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高校转型发展系列教材  对外汉语教学理论与实务</w:t>
      </w:r>
    </w:p>
    <w:p>
      <w:r>
        <w:rPr>
          <w:rFonts w:ascii="宋体" w:hAnsi="宋体" w:eastAsia="宋体"/>
          <w:sz w:val="24"/>
        </w:rPr>
        <w:t>刘巍，张冬秀，孙熙春编著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高校转型发展系列教材  对外汉语教学理论与实务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刘巍，张冬秀，孙熙春编著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本书出售、求购地址：https://www.jiaokey.com/book/detail/14307552.html</w:t>
      </w:r>
    </w:p>
    <w:p>
      <w:r>
        <w:t>更多相关图书推荐：https://www.jiaokey.com</w:t>
      </w:r>
    </w:p>
    <w:p>
      <w:r>
        <w:t>刘巍，张冬秀，孙熙春编著 其他作品：https://www.jiaokey.com/tag/刘巍，张冬秀，孙熙春编著.html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关键词搜索：https://www.jiaokey.com/tag/高校转型发展系列教材  对外汉语教学理论与实务.html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