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2</w:t>
      </w:r>
    </w:p>
    <w:p>
      <w:r>
        <w:t>作者：本书编委会编</w:t>
      </w:r>
    </w:p>
    <w:p>
      <w:r>
        <w:t>出版社：郑州:大象出版社,2017.07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全宋笔记  第8编  2 评论地址：https://www.jiaokey.com/book/detail/14307545.html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