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书名：言辞行为转隐喻研究  基于中国现代戏剧语料库</w:t>
      </w:r>
    </w:p>
    <w:p>
      <w:r>
        <w:t>作者：司建国著</w:t>
      </w:r>
    </w:p>
    <w:p>
      <w:r>
        <w:t>出版社：广州:中山大学出版社,2017.07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言辞行为转隐喻研究  基于中国现代戏剧语料库 评论地址：https://www.jiaokey.com/book/detail/14307528.html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