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书名：腰椎间盘突出症看名医</w:t>
      </w:r>
    </w:p>
    <w:p>
      <w:r>
        <w:t>作者：黄东生，彭焰，谢晓著</w:t>
      </w:r>
    </w:p>
    <w:p>
      <w:r>
        <w:t>出版社：广州:中山大学出版社,2017.10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腰椎间盘突出症看名医 评论地址：https://www.jiaokey.com/book/detail/14307504.html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