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社会保障制度应对经济危机能力的比较研究  基于2008年经济危机</w:t>
      </w:r>
    </w:p>
    <w:p>
      <w:r>
        <w:rPr>
          <w:rFonts w:ascii="宋体" w:hAnsi="宋体" w:eastAsia="宋体"/>
          <w:sz w:val="24"/>
        </w:rPr>
        <w:t>冯海芳著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社会保障制度应对经济危机能力的比较研究  基于2008年经济危机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本书出售、求购地址：https://www.jiaokey.com/book/detail/14307500.html</w:t>
      </w:r>
    </w:p>
    <w:p>
      <w:r>
        <w:t>更多相关图书推荐：https://www.jiaokey.com</w:t>
      </w:r>
    </w:p>
    <w:p>
      <w:r>
        <w:t>冯海芳著 其他作品：https://www.jiaokey.com/tag/冯海芳著.html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关键词搜索：https://www.jiaokey.com/tag/社会保障制度应对经济危机能力的比较研究  基于2008年经济危机.html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