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不再忧伤的旅程</w:t>
      </w:r>
    </w:p>
    <w:p>
      <w:r>
        <w:rPr>
          <w:rFonts w:ascii="宋体" w:hAnsi="宋体" w:eastAsia="宋体"/>
          <w:sz w:val="24"/>
        </w:rPr>
        <w:t>（美）凯瑟琳·瑞安·海德著；钱雪儿译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不再忧伤的旅程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（美）凯瑟琳·瑞安·海德著；钱雪儿译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本书出售、求购地址：https://www.jiaokey.com/book/detail/14307497.html</w:t>
      </w:r>
    </w:p>
    <w:p>
      <w:r>
        <w:t>更多相关图书推荐：https://www.jiaokey.com</w:t>
      </w:r>
    </w:p>
    <w:p>
      <w:r>
        <w:t>（美）凯瑟琳·瑞安·海德著；钱雪儿译 其他作品：https://www.jiaokey.com/tag/（美）凯瑟琳·瑞安·海德著；钱雪儿译.html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关键词搜索：https://www.jiaokey.com/tag/不再忧伤的旅程.html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