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考研数学试题典型错误辨析  数学  2</w:t>
      </w:r>
    </w:p>
    <w:p>
      <w:r>
        <w:rPr>
          <w:rFonts w:ascii="宋体" w:hAnsi="宋体" w:eastAsia="宋体"/>
          <w:sz w:val="24"/>
        </w:rPr>
        <w:t>张天德，张德瑜，吕洪波，张焕玲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考研数学试题典型错误辨析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张天德，张德瑜，吕洪波，张焕玲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本书出售、求购地址：https://www.jiaokey.com/book/detail/14307491.html</w:t>
      </w:r>
    </w:p>
    <w:p>
      <w:r>
        <w:t>更多相关图书推荐：https://www.jiaokey.com</w:t>
      </w:r>
    </w:p>
    <w:p>
      <w:r>
        <w:t>张天德，张德瑜，吕洪波，张焕玲 其他作品：https://www.jiaokey.com/tag/张天德，张德瑜，吕洪波，张焕玲.html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关键词搜索：https://www.jiaokey.com/tag/考研数学试题典型错误辨析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