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生活世界的跃动与呈现  比较视野下的超文化诗学及民族志解读</w:t>
      </w:r>
    </w:p>
    <w:p>
      <w:r>
        <w:rPr>
          <w:rFonts w:ascii="宋体" w:hAnsi="宋体" w:eastAsia="宋体"/>
          <w:sz w:val="24"/>
        </w:rPr>
        <w:t>阿拉德尔吐著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生活世界的跃动与呈现  比较视野下的超文化诗学及民族志解读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阿拉德尔吐著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本书出售、求购地址：https://www.jiaokey.com/book/detail/14307472.html</w:t>
      </w:r>
    </w:p>
    <w:p>
      <w:r>
        <w:t>更多相关图书推荐：https://www.jiaokey.com</w:t>
      </w:r>
    </w:p>
    <w:p>
      <w:r>
        <w:t>阿拉德尔吐著 其他作品：https://www.jiaokey.com/tag/阿拉德尔吐著.html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关键词搜索：https://www.jiaokey.com/tag/生活世界的跃动与呈现  比较视野下的超文化诗学及民族志解读.html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