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癌后二十年  山居岁月与田园疗愈</w:t>
      </w:r>
    </w:p>
    <w:p>
      <w:r>
        <w:rPr>
          <w:rFonts w:ascii="宋体" w:hAnsi="宋体" w:eastAsia="宋体"/>
          <w:sz w:val="24"/>
        </w:rPr>
        <w:t>陈正武著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癌后二十年  山居岁月与田园疗愈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本书出售、求购地址：https://www.jiaokey.com/book/detail/14307467.html</w:t>
      </w:r>
    </w:p>
    <w:p>
      <w:r>
        <w:t>更多相关图书推荐：https://www.jiaokey.com</w:t>
      </w:r>
    </w:p>
    <w:p>
      <w:r>
        <w:t>陈正武著 其他作品：https://www.jiaokey.com/tag/陈正武著.html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关键词搜索：https://www.jiaokey.com/tag/癌后二十年  山居岁月与田园疗愈.html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