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云计算环境下Spark大数据处理技术与实践</w:t>
      </w:r>
    </w:p>
    <w:p>
      <w:r>
        <w:rPr>
          <w:rFonts w:ascii="宋体" w:hAnsi="宋体" w:eastAsia="宋体"/>
          <w:sz w:val="24"/>
        </w:rPr>
        <w:t>邓立国，佟强著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云计算环境下Spark大数据处理技术与实践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邓立国，佟强著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本书出售、求购地址：https://www.jiaokey.com/book/detail/14307458.html</w:t>
      </w:r>
    </w:p>
    <w:p>
      <w:r>
        <w:t>更多相关图书推荐：https://www.jiaokey.com</w:t>
      </w:r>
    </w:p>
    <w:p>
      <w:r>
        <w:t>邓立国，佟强著 其他作品：https://www.jiaokey.com/tag/邓立国，佟强著.html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关键词搜索：https://www.jiaokey.com/tag/云计算环境下Spark大数据处理技术与实践.html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