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书名：语言社会生态调查和话语记录用表</w:t>
      </w:r>
    </w:p>
    <w:p>
      <w:r>
        <w:t>作者:范俊军，肖自辉编著</w:t>
      </w:r>
    </w:p>
    <w:p>
      <w:r>
        <w:t>出版社:广州：广东人民出版社</w:t>
      </w:r>
    </w:p>
    <w:p>
      <w:r>
        <w:t>出版日期：2017.11</w:t>
      </w:r>
    </w:p>
    <w:p>
      <w:r>
        <w:t>总页数：96</w:t>
      </w:r>
    </w:p>
    <w:p>
      <w:r>
        <w:t>更多请访问教客网:www.jiaokey.com</w:t>
      </w:r>
    </w:p>
    <w:p>
      <w:r>
        <w:t>语言社会生态调查和话语记录用表评论地址：https://www.jiaokey.com/book/detail/14307419.html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