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书名：瓯越英才曾绍文</w:t>
      </w:r>
    </w:p>
    <w:p>
      <w:r>
        <w:t>作者：浙江省温州市《&lt;font color=Red&gt;瓯&lt;/font&gt;越英才曾绍文》编辑委员会编</w:t>
      </w:r>
    </w:p>
    <w:p>
      <w:r>
        <w:t>出版社：南方印务有限公司,1997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瓯越英才曾绍文 评论地址：https://www.jiaokey.com/book/detail/14307415.html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