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共襄华教  同铸辉煌  北京华文学院建校60周年纪念画册  1950-2010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共襄华教  同铸辉煌  北京华文学院建校60周年纪念画册  1950-2010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本书出售、求购地址：https://www.jiaokey.com/book/detail/14307393.html</w:t>
      </w:r>
    </w:p>
    <w:p>
      <w:r>
        <w:t>更多相关图书推荐：https://www.jiaokey.com</w:t>
      </w:r>
    </w:p>
    <w:p>
      <w:r>
        <w:t>北京华文学院 出版图书：https://www.jiaokey.com/tag/北京华文学院.html</w:t>
      </w:r>
    </w:p>
    <w:p>
      <w:r>
        <w:t>关键词搜索：https://www.jiaokey.com/tag/共襄华教  同铸辉煌  北京华文学院建校60周年纪念画册  1950-2010.html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