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书名：长崎华商  泰昌号、泰益号贸易史  1862-1940</w:t>
      </w:r>
    </w:p>
    <w:p>
      <w:r>
        <w:t>作者：朱德兰著</w:t>
      </w:r>
    </w:p>
    <w:p>
      <w:r>
        <w:t>出版社：厦门：厦门大学出版社</w:t>
      </w:r>
    </w:p>
    <w:p>
      <w:r>
        <w:t>出版日期：2016.12</w:t>
      </w:r>
    </w:p>
    <w:p>
      <w:r>
        <w:t>总页数：306</w:t>
      </w:r>
    </w:p>
    <w:p>
      <w:r>
        <w:t>更多请访问教客网: www.jiaokey.com</w:t>
      </w:r>
    </w:p>
    <w:p>
      <w:r>
        <w:t>长崎华商  泰昌号、泰益号贸易史  1862-1940 评论地址：https://www.jiaokey.com/book/detail/14307386.html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