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书名：岐山榕水崛新城  揭阳建市五周年纪实</w:t>
      </w:r>
    </w:p>
    <w:p>
      <w:r>
        <w:t>作者：中共揭阳市委办公室编印</w:t>
      </w:r>
    </w:p>
    <w:p>
      <w:r>
        <w:t>出版社：中共揭阳市委办公室,1997.12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岐山榕水崛新城  揭阳建市五周年纪实 评论地址：https://www.jiaokey.com/book/detail/14307366.html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