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书名：履生笔墨·务本·1·山水</w:t>
      </w:r>
    </w:p>
    <w:p>
      <w:r>
        <w:t>作者：陈&lt;font color=Red&gt;履&lt;/font&gt;生著</w:t>
      </w:r>
    </w:p>
    <w:p>
      <w:r>
        <w:t>出版社：南宁:广西美术出版社,2003.04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履生笔墨·务本·1·山水 评论地址：https://www.jiaokey.com/book/detail/14307335.html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