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中国山西风情  中英文本</w:t>
      </w:r>
    </w:p>
    <w:p>
      <w:r>
        <w:rPr>
          <w:rFonts w:ascii="宋体" w:hAnsi="宋体" w:eastAsia="宋体"/>
          <w:sz w:val="24"/>
        </w:rPr>
        <w:t>（澳）（古德曼）David S G Goodman编著；李学谦译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中国山西风情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（澳）（古德曼）David S G Goodman编著；李学谦译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本书出售、求购地址：https://www.jiaokey.com/book/detail/14307334.html</w:t>
      </w:r>
    </w:p>
    <w:p>
      <w:r>
        <w:t>更多相关图书推荐：https://www.jiaokey.com</w:t>
      </w:r>
    </w:p>
    <w:p>
      <w:r>
        <w:t>（澳）（古德曼）David S G Goodman编著；李学谦译 其他作品：https://www.jiaokey.com/tag/（澳）（古德曼）David S G Goodman编著；李学谦译.html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关键词搜索：https://www.jiaokey.com/tag/中国山西风情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