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  全世界孩子都爱问的为什么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  全世界孩子都爱问的为什么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本书出售、求购地址：https://www.jiaokey.com/book/detail/14307297.html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关键词搜索：https://www.jiaokey.com/tag/彩色图解  全世界孩子都爱问的为什么.html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