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  神秘的山洞  图画故事书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  神秘的山洞  图画故事书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本书出售、求购地址：https://www.jiaokey.com/book/detail/14307286.html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  神秘的山洞  图画故事书.html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