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书名：小小淑女文学馆  水晶女孩爱追梦  天秤座</w:t>
      </w:r>
    </w:p>
    <w:p>
      <w:r>
        <w:t>作者:《小公主》工作室著</w:t>
      </w:r>
    </w:p>
    <w:p>
      <w:r>
        <w:t>出版社:成都:天地出版社,2017.12</w:t>
      </w:r>
    </w:p>
    <w:p>
      <w:r>
        <w:t>出版日期：</w:t>
      </w:r>
    </w:p>
    <w:p>
      <w:r>
        <w:t>总页数：185</w:t>
      </w:r>
    </w:p>
    <w:p>
      <w:r>
        <w:t>更多请访问教客网:www.jiaokey.com</w:t>
      </w:r>
    </w:p>
    <w:p>
      <w:r>
        <w:t>小小淑女文学馆  水晶女孩爱追梦  天秤座评论地址：https://www.jiaokey.com/book/detail/14307283.html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