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书名：小小淑女文学馆  没有烦恼长不大  水瓶座</w:t>
      </w:r>
    </w:p>
    <w:p>
      <w:r>
        <w:t>作者：《小公主》工作室著</w:t>
      </w:r>
    </w:p>
    <w:p>
      <w:r>
        <w:t>出版社：成都:天地出版社,2017.12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小小淑女文学馆  没有烦恼长不大  水瓶座 评论地址：https://www.jiaokey.com/book/detail/14307282.html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