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全解家装图鉴系列  一看就懂的装修预算书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全解家装图鉴系列  一看就懂的装修预算书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本书出售、求购地址：https://www.jiaokey.com/book/detail/14307281.html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关键词搜索：https://www.jiaokey.com/tag/全解家装图鉴系列  一看就懂的装修预算书.html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