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书名：拉戈·云奇  2  O.P.A. &amp;amp; 商业蓝调</w:t>
      </w:r>
    </w:p>
    <w:p>
      <w:r>
        <w:t>作者：（比利时）让·范阿姆编；（比）菲利普·弗朗克绘；李婧译</w:t>
      </w:r>
    </w:p>
    <w:p>
      <w:r>
        <w:t>出版社：北京联合出版公司,2017.10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拉戈·云奇  2  O.P.A. &amp;amp; 商业蓝调 评论地址：https://www.jiaokey.com/book/detail/14307252.html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