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小凰不是仙  典藏版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小凰不是仙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本书出售、求购地址：https://www.jiaokey.com/book/detail/14307229.html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关键词搜索：https://www.jiaokey.com/tag/小凰不是仙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