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书名：大狼托克打电话</w:t>
      </w:r>
    </w:p>
    <w:p>
      <w:r>
        <w:t>作者：王一梅著；起点插画绘</w:t>
      </w:r>
    </w:p>
    <w:p>
      <w:r>
        <w:t>出版社：长江少年儿童出版社,2017.11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大狼托克打电话 评论地址：https://www.jiaokey.com/book/detail/14307226.html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