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磅蛋糕和果酱的绝美搭配</w:t>
      </w:r>
    </w:p>
    <w:p>
      <w:r>
        <w:rPr>
          <w:rFonts w:ascii="宋体" w:hAnsi="宋体" w:eastAsia="宋体"/>
          <w:sz w:val="24"/>
        </w:rPr>
        <w:t>（日）关口晃世；邓楚泓译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磅蛋糕和果酱的绝美搭配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（日）关口晃世；邓楚泓译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本书出售、求购地址：https://www.jiaokey.com/book/detail/14307220.html</w:t>
      </w:r>
    </w:p>
    <w:p>
      <w:r>
        <w:t>更多相关图书推荐：https://www.jiaokey.com</w:t>
      </w:r>
    </w:p>
    <w:p>
      <w:r>
        <w:t>（日）关口晃世；邓楚泓译 其他作品：https://www.jiaokey.com/tag/（日）关口晃世；邓楚泓译.html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关键词搜索：https://www.jiaokey.com/tag/磅蛋糕和果酱的绝美搭配.html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