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书名：弟弟是个烦人精</w:t>
      </w:r>
    </w:p>
    <w:p>
      <w:r>
        <w:t>作者：（美）马修·斯万森文；（美）罗比·贝尔图；李一慢译</w:t>
      </w:r>
    </w:p>
    <w:p>
      <w:r>
        <w:t>出版社：南昌:二十一世纪出版社,2017.11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弟弟是个烦人精 评论地址：https://www.jiaokey.com/book/detail/14307206.html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