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书名：焖烧罐祛寒减肥汤午餐</w:t>
      </w:r>
    </w:p>
    <w:p>
      <w:r>
        <w:t>作者：（日）石原新菜，（日）金丸绘里加著；蒋佳珈译</w:t>
      </w:r>
    </w:p>
    <w:p>
      <w:r>
        <w:t>出版社：北京:光明日报出版社,2016.02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焖烧罐祛寒减肥汤午餐 评论地址：https://www.jiaokey.com/book/detail/14307203.html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