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书名：小小淑女文学馆  那一场春天的童话  白羊座</w:t>
      </w:r>
    </w:p>
    <w:p>
      <w:r>
        <w:t>作者：《小公主》工作室著</w:t>
      </w:r>
    </w:p>
    <w:p>
      <w:r>
        <w:t>出版社：成都:天地出版社,2017.12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小小淑女文学馆  那一场春天的童话  白羊座 评论地址：https://www.jiaokey.com/book/detail/14307192.html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