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雍正十三年  一个平凡皇子的逆袭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雍正十三年  一个平凡皇子的逆袭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本书出售、求购地址：https://www.jiaokey.com/book/detail/14307186.html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关键词搜索：https://www.jiaokey.com/tag/雍正十三年  一个平凡皇子的逆袭.html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