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书名：意林小MM全新萌幻系列  寻妖记  1  紫眸半尾狐</w:t>
      </w:r>
    </w:p>
    <w:p>
      <w:r>
        <w:t>作者：梵花镜开著</w:t>
      </w:r>
    </w:p>
    <w:p>
      <w:r>
        <w:t>出版社：长春:北方妇女儿童出版社,2017.10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意林小MM全新萌幻系列  寻妖记  1  紫眸半尾狐 评论地址：https://www.jiaokey.com/book/detail/14307182.html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