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世界儿童文学典藏馆  小鸭</w:t>
      </w:r>
    </w:p>
    <w:p>
      <w:r>
        <w:rPr>
          <w:rFonts w:ascii="宋体" w:hAnsi="宋体" w:eastAsia="宋体"/>
          <w:sz w:val="24"/>
        </w:rPr>
        <w:t>（意）葆拉·马斯特罗科拉著；赵文伟译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世界儿童文学典藏馆  小鸭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（意）葆拉·马斯特罗科拉著；赵文伟译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本书出售、求购地址：https://www.jiaokey.com/book/detail/14307143.html</w:t>
      </w:r>
    </w:p>
    <w:p>
      <w:r>
        <w:t>更多相关图书推荐：https://www.jiaokey.com</w:t>
      </w:r>
    </w:p>
    <w:p>
      <w:r>
        <w:t>（意）葆拉·马斯特罗科拉著；赵文伟译 其他作品：https://www.jiaokey.com/tag/（意）葆拉·马斯特罗科拉著；赵文伟译.html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关键词搜索：https://www.jiaokey.com/tag/世界儿童文学典藏馆  小鸭.html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