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鹿鸣童书馆  小屁孩的太空奇遇  臭臭的星际旅行</w:t>
      </w:r>
    </w:p>
    <w:p>
      <w:r>
        <w:rPr>
          <w:rFonts w:ascii="宋体" w:hAnsi="宋体" w:eastAsia="宋体"/>
          <w:sz w:val="24"/>
        </w:rPr>
        <w:t>（英）提姆·科林著；叶慧敏译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鹿鸣童书馆  小屁孩的太空奇遇  臭臭的星际旅行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（英）提姆·科林著；叶慧敏译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本书出售、求购地址：https://www.jiaokey.com/book/detail/14307142.html</w:t>
      </w:r>
    </w:p>
    <w:p>
      <w:r>
        <w:t>更多相关图书推荐：https://www.jiaokey.com</w:t>
      </w:r>
    </w:p>
    <w:p>
      <w:r>
        <w:t>（英）提姆·科林著；叶慧敏译 其他作品：https://www.jiaokey.com/tag/（英）提姆·科林著；叶慧敏译.html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关键词搜索：https://www.jiaokey.com/tag/鹿鸣童书馆  小屁孩的太空奇遇  臭臭的星际旅行.html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