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书名：晨风童书  阅读伴我成长经典童书系列  365夜读故事懂道理  冬之卷  3-8岁</w:t>
      </w:r>
    </w:p>
    <w:p>
      <w:r>
        <w:t>作者：晨风童书编著</w:t>
      </w:r>
    </w:p>
    <w:p>
      <w:r>
        <w:t>出版社：北京：中国人口出版社</w:t>
      </w:r>
    </w:p>
    <w:p>
      <w:r>
        <w:t>出版日期：2017.10</w:t>
      </w:r>
    </w:p>
    <w:p>
      <w:r>
        <w:t>总页数：151</w:t>
      </w:r>
    </w:p>
    <w:p>
      <w:r>
        <w:t>更多请访问教客网: www.jiaokey.com</w:t>
      </w:r>
    </w:p>
    <w:p>
      <w:r>
        <w:t>晨风童书  阅读伴我成长经典童书系列  365夜读故事懂道理  冬之卷  3-8岁 评论地址：https://www.jiaokey.com/book/detail/14307136.html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