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儿童彩图注音版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本书出售、求购地址：https://www.jiaokey.com/book/detail/14307118.html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成都:天地出版社,2017.01 出版图书：https://www.jiaokey.com/tag/成都:天地出版社,2017.01.html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