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手指转转故事书  3分钟冒险故事</w:t>
      </w:r>
    </w:p>
    <w:p>
      <w:r>
        <w:rPr>
          <w:rFonts w:ascii="宋体" w:hAnsi="宋体" w:eastAsia="宋体"/>
          <w:sz w:val="24"/>
        </w:rPr>
        <w:t>（德）桑德拉·格林文；（德）安娜·马歇尔图；褚静译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手指转转故事书  3分钟冒险故事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（德）桑德拉·格林文；（德）安娜·马歇尔图；褚静译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本书出售、求购地址：https://www.jiaokey.com/book/detail/14307101.html</w:t>
      </w:r>
    </w:p>
    <w:p>
      <w:r>
        <w:t>更多相关图书推荐：https://www.jiaokey.com</w:t>
      </w:r>
    </w:p>
    <w:p>
      <w:r>
        <w:t>（德）桑德拉·格林文；（德）安娜·马歇尔图；褚静译 其他作品：https://www.jiaokey.com/tag/（德）桑德拉·格林文；（德）安娜·马歇尔图；褚静译.html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关键词搜索：https://www.jiaokey.com/tag/手指转转故事书  3分钟冒险故事.html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