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世界儿童珍爱的100个经典童话  彩金珍藏版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世界儿童珍爱的100个经典童话  彩金珍藏版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本书出售、求购地址：https://www.jiaokey.com/book/detail/14307089.html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关键词搜索：https://www.jiaokey.com/tag/世界儿童珍爱的100个经典童话  彩金珍藏版.html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