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书名：我听到酸黄瓜  2-6岁</w:t>
      </w:r>
    </w:p>
    <w:p>
      <w:r>
        <w:t>作者：（美）瑞秋·伊萨多拉著；范晓星译</w:t>
      </w:r>
    </w:p>
    <w:p>
      <w:r>
        <w:t>出版社：南宁:接力出版社,2017.08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我听到酸黄瓜  2-6岁 评论地址：https://www.jiaokey.com/book/detail/14307085.html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