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  最动物系列  阿笨猫  克拉狗和空气兔  5-12岁</w:t>
      </w:r>
    </w:p>
    <w:p>
      <w:r>
        <w:t>作者：冰波著；麻三斤绘</w:t>
      </w:r>
    </w:p>
    <w:p>
      <w:r>
        <w:t>出版社：沈阳:万卷出版公司,2017.10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最小孩童书  最动物系列  阿笨猫  克拉狗和空气兔  5-12岁 评论地址：https://www.jiaokey.com/book/detail/14307060.html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