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洛伊丝·艾勒特创意拼贴图画书  红树叶，黄树叶  0-6岁</w:t>
      </w:r>
    </w:p>
    <w:p>
      <w:r>
        <w:rPr>
          <w:rFonts w:ascii="宋体" w:hAnsi="宋体" w:eastAsia="宋体"/>
          <w:sz w:val="24"/>
        </w:rPr>
        <w:t>（美）洛伊丝·艾勒特著；余治莹译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洛伊丝·艾勒特创意拼贴图画书  红树叶，黄树叶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（美）洛伊丝·艾勒特著；余治莹译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本书出售、求购地址：https://www.jiaokey.com/book/detail/14307054.html</w:t>
      </w:r>
    </w:p>
    <w:p>
      <w:r>
        <w:t>更多相关图书推荐：https://www.jiaokey.com</w:t>
      </w:r>
    </w:p>
    <w:p>
      <w:r>
        <w:t>（美）洛伊丝·艾勒特著；余治莹译 其他作品：https://www.jiaokey.com/tag/（美）洛伊丝·艾勒特著；余治莹译.html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关键词搜索：https://www.jiaokey.com/tag/洛伊丝·艾勒特创意拼贴图画书  红树叶，黄树叶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