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书名：少女作家的梦和青春</w:t>
      </w:r>
    </w:p>
    <w:p>
      <w:r>
        <w:t>作者：（美）蓝波-罗威（Rainbow Rowell）著</w:t>
      </w:r>
    </w:p>
    <w:p>
      <w:r>
        <w:t>出版社：上海:文汇出版社,2017.09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少女作家的梦和青春 评论地址：https://www.jiaokey.com/book/detail/14307050.html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