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书名：洛伊丝·艾勒特创意拼贴图画书  种出五彩蔬菜汤  0-6岁</w:t>
      </w:r>
    </w:p>
    <w:p>
      <w:r>
        <w:t>作者：（美）洛伊丝·艾勒特著；余治莹译</w:t>
      </w:r>
    </w:p>
    <w:p>
      <w:r>
        <w:t>出版社：南宁:接力出版社,2017.09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洛伊丝·艾勒特创意拼贴图画书  种出五彩蔬菜汤  0-6岁 评论地址：https://www.jiaokey.com/book/detail/14307040.html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