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书名：哈罗德有自己的声音了</w:t>
      </w:r>
    </w:p>
    <w:p>
      <w:r>
        <w:t>作者：（美）寇特妮·狄克玛斯文图；陈蕙慧译</w:t>
      </w:r>
    </w:p>
    <w:p>
      <w:r>
        <w:t>出版社：北京联合出版公司,2017.09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哈罗德有自己的声音了 评论地址：https://www.jiaokey.com/book/detail/14307039.html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