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新复仇者联盟  4  完美的世界</w:t>
      </w:r>
    </w:p>
    <w:p>
      <w:r>
        <w:rPr>
          <w:rFonts w:ascii="宋体" w:hAnsi="宋体" w:eastAsia="宋体"/>
          <w:sz w:val="24"/>
        </w:rPr>
        <w:t>（美）乔纳森·希克曼著；（美）瓦莱里奥·塞斯提绘；克瑞斯译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新复仇者联盟  4  完美的世界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（美）乔纳森·希克曼著；（美）瓦莱里奥·塞斯提绘；克瑞斯译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本书出售、求购地址：https://www.jiaokey.com/book/detail/14307028.html</w:t>
      </w:r>
    </w:p>
    <w:p>
      <w:r>
        <w:t>更多相关图书推荐：https://www.jiaokey.com</w:t>
      </w:r>
    </w:p>
    <w:p>
      <w:r>
        <w:t>（美）乔纳森·希克曼著；（美）瓦莱里奥·塞斯提绘；克瑞斯译 其他作品：https://www.jiaokey.com/tag/（美）乔纳森·希克曼著；（美）瓦莱里奥·塞斯提绘；克瑞斯译.html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关键词搜索：https://www.jiaokey.com/tag/新复仇者联盟  4  完美的世界.html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