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书名：小学生唐豆豆的成长故事  唐豆豆消消气  信任与关怀</w:t>
      </w:r>
    </w:p>
    <w:p>
      <w:r>
        <w:t>作者：曾维惠著</w:t>
      </w:r>
    </w:p>
    <w:p>
      <w:r>
        <w:t>出版社：杭州:浙江文艺出版社,2017.09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小学生唐豆豆的成长故事  唐豆豆消消气  信任与关怀 评论地址：https://www.jiaokey.com/book/detail/14307019.html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