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赠以旧时月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赠以旧时月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本书出售、求购地址：https://www.jiaokey.com/book/detail/14307018.html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关键词搜索：https://www.jiaokey.com/tag/赠以旧时月.html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