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</w:t>
      </w:r>
    </w:p>
    <w:p>
      <w:r>
        <w:t>作者：（美）乔纳森·希克曼著；（美）杰罗姆·奥彭阿等绘；克瑞斯译</w:t>
      </w:r>
    </w:p>
    <w:p>
      <w:r>
        <w:t>出版社：成都:四川美术出版社,2017.09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无限 评论地址：https://www.jiaokey.com/book/detail/14307013.html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