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书名：银河护卫队  4  原罪</w:t>
      </w:r>
    </w:p>
    <w:p>
      <w:r>
        <w:t>作者：（美）布莱恩·迈克尔·本迪斯等著；（美）埃德·麦吉尼斯等绘；阿王婆芝士译</w:t>
      </w:r>
    </w:p>
    <w:p>
      <w:r>
        <w:t>出版社：成都:四川美术出版社,2017.08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银河护卫队  4  原罪 评论地址：https://www.jiaokey.com/book/detail/14307012.html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