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“大海”去哪里了？  8-14岁</w:t>
      </w:r>
    </w:p>
    <w:p>
      <w:r>
        <w:rPr>
          <w:rFonts w:ascii="宋体" w:hAnsi="宋体" w:eastAsia="宋体"/>
          <w:sz w:val="24"/>
        </w:rPr>
        <w:t>（乌克兰）塔拉斯·普罗哈斯科著；（乌克兰）玛丽安·普罗哈斯科绘；李娴译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“大海”去哪里了？  8-14岁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（乌克兰）塔拉斯·普罗哈斯科著；（乌克兰）玛丽安·普罗哈斯科绘；李娴译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本书出售、求购地址：https://www.jiaokey.com/book/detail/14307011.html</w:t>
      </w:r>
    </w:p>
    <w:p>
      <w:r>
        <w:t>更多相关图书推荐：https://www.jiaokey.com</w:t>
      </w:r>
    </w:p>
    <w:p>
      <w:r>
        <w:t>（乌克兰）塔拉斯·普罗哈斯科著；（乌克兰）玛丽安·普罗哈斯科绘；李娴译 其他作品：https://www.jiaokey.com/tag/（乌克兰）塔拉斯·普罗哈斯科著；（乌克兰）玛丽安·普罗哈斯科绘；李娴译.html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关键词搜索：https://www.jiaokey.com/tag/“大海”去哪里了？  8-14岁.html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