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是谁造了雪？  8-14岁</w:t>
      </w:r>
    </w:p>
    <w:p>
      <w:r>
        <w:rPr>
          <w:rFonts w:ascii="宋体" w:hAnsi="宋体" w:eastAsia="宋体"/>
          <w:sz w:val="24"/>
        </w:rPr>
        <w:t>（乌克兰）塔拉斯·普罗哈斯科著；（乌克兰）玛丽安·普罗哈斯科绘；李娴译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是谁造了雪？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（乌克兰）塔拉斯·普罗哈斯科著；（乌克兰）玛丽安·普罗哈斯科绘；李娴译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本书出售、求购地址：https://www.jiaokey.com/book/detail/14307010.html</w:t>
      </w:r>
    </w:p>
    <w:p>
      <w:r>
        <w:t>更多相关图书推荐：https://www.jiaokey.com</w:t>
      </w:r>
    </w:p>
    <w:p>
      <w:r>
        <w:t>（乌克兰）塔拉斯·普罗哈斯科著；（乌克兰）玛丽安·普罗哈斯科绘；李娴译 其他作品：https://www.jiaokey.com/tag/（乌克兰）塔拉斯·普罗哈斯科著；（乌克兰）玛丽安·普罗哈斯科绘；李娴译.html</w:t>
      </w:r>
    </w:p>
    <w:p>
      <w:r>
        <w:t>桂林:广西师范大学出版社,2017.08 出版图书：https://www.jiaokey.com/tag/桂林:广西师范大学出版社,2017.08.html</w:t>
      </w:r>
    </w:p>
    <w:p>
      <w:r>
        <w:t>关键词搜索：https://www.jiaokey.com/tag/童话-乌克兰-现代.html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